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4B6" w14:textId="7EC5DB4E" w:rsidR="003B02CB" w:rsidRPr="003B02CB" w:rsidRDefault="003B02CB" w:rsidP="003B02CB">
      <w:pPr>
        <w:jc w:val="right"/>
        <w:rPr>
          <w:lang w:eastAsia="ja-JP"/>
        </w:rPr>
      </w:pPr>
      <w:r>
        <w:rPr>
          <w:rFonts w:hint="eastAsia"/>
          <w:lang w:eastAsia="ja-JP"/>
        </w:rPr>
        <w:t>別紙様式</w:t>
      </w:r>
      <w:r w:rsidR="00EE65DC">
        <w:rPr>
          <w:rFonts w:hint="eastAsia"/>
          <w:lang w:eastAsia="ja-JP"/>
        </w:rPr>
        <w:t>４</w:t>
      </w:r>
    </w:p>
    <w:p w14:paraId="5A22E1AC" w14:textId="77777777" w:rsidR="00EE65DC" w:rsidRDefault="00EE65DC" w:rsidP="00EE65DC">
      <w:pPr>
        <w:pStyle w:val="1"/>
        <w:spacing w:before="240"/>
        <w:jc w:val="center"/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追加オークション（対象実需給年度：２０２７年度）</w:t>
      </w:r>
    </w:p>
    <w:p w14:paraId="3C915EEE" w14:textId="6D1DFA4B" w:rsidR="001634A0" w:rsidRPr="003B02CB" w:rsidRDefault="006033A1" w:rsidP="00EE65DC">
      <w:pPr>
        <w:pStyle w:val="1"/>
        <w:spacing w:before="240"/>
        <w:jc w:val="center"/>
        <w:rPr>
          <w:color w:val="auto"/>
          <w:lang w:eastAsia="ja-JP"/>
        </w:rPr>
      </w:pPr>
      <w:r w:rsidRPr="003B02CB">
        <w:rPr>
          <w:color w:val="auto"/>
          <w:lang w:eastAsia="ja-JP"/>
        </w:rPr>
        <w:t>変動電源（アグリ）登録予定電源</w:t>
      </w:r>
      <w:r w:rsidR="00EE65DC">
        <w:rPr>
          <w:rFonts w:hint="eastAsia"/>
          <w:color w:val="auto"/>
          <w:lang w:eastAsia="ja-JP"/>
        </w:rPr>
        <w:t>（東京エリア）</w:t>
      </w:r>
      <w:r>
        <w:rPr>
          <w:rFonts w:hint="eastAsia"/>
          <w:color w:val="auto"/>
          <w:lang w:eastAsia="ja-JP"/>
        </w:rPr>
        <w:t>の概要</w:t>
      </w:r>
    </w:p>
    <w:p w14:paraId="3EA60ED2" w14:textId="77777777" w:rsidR="003B02CB" w:rsidRPr="003B02CB" w:rsidRDefault="003B02CB" w:rsidP="003B02CB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E65DC" w14:paraId="16FB836B" w14:textId="77777777" w:rsidTr="00815075">
        <w:trPr>
          <w:jc w:val="center"/>
        </w:trPr>
        <w:tc>
          <w:tcPr>
            <w:tcW w:w="2160" w:type="dxa"/>
          </w:tcPr>
          <w:p w14:paraId="2FF3AC19" w14:textId="77777777" w:rsidR="00EE65DC" w:rsidRDefault="00EE65DC">
            <w:proofErr w:type="spellStart"/>
            <w:r>
              <w:t>電源種別</w:t>
            </w:r>
            <w:proofErr w:type="spellEnd"/>
          </w:p>
        </w:tc>
        <w:tc>
          <w:tcPr>
            <w:tcW w:w="2160" w:type="dxa"/>
          </w:tcPr>
          <w:p w14:paraId="5A0E95E7" w14:textId="5336F0F4" w:rsidR="00EE65DC" w:rsidRDefault="00EE65DC">
            <w:pPr>
              <w:rPr>
                <w:lang w:eastAsia="ja-JP"/>
              </w:rPr>
            </w:pPr>
            <w:proofErr w:type="spellStart"/>
            <w:r>
              <w:t>発電所数</w:t>
            </w:r>
            <w:proofErr w:type="spellEnd"/>
            <w:r>
              <w:rPr>
                <w:rFonts w:hint="eastAsia"/>
                <w:lang w:eastAsia="ja-JP"/>
              </w:rPr>
              <w:t xml:space="preserve">　※</w:t>
            </w:r>
            <w:r>
              <w:rPr>
                <w:rFonts w:hint="eastAsia"/>
                <w:lang w:eastAsia="ja-JP"/>
              </w:rPr>
              <w:t>1</w:t>
            </w:r>
          </w:p>
          <w:p w14:paraId="321E1A8B" w14:textId="5947F318" w:rsidR="00EE65DC" w:rsidRDefault="00EE65DC">
            <w:pPr>
              <w:rPr>
                <w:lang w:eastAsia="ja-JP"/>
              </w:rPr>
            </w:pPr>
          </w:p>
        </w:tc>
        <w:tc>
          <w:tcPr>
            <w:tcW w:w="2160" w:type="dxa"/>
          </w:tcPr>
          <w:p w14:paraId="60CA52B8" w14:textId="77777777" w:rsidR="00EE65DC" w:rsidRDefault="00EE65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設備容量</w:t>
            </w:r>
          </w:p>
          <w:p w14:paraId="524CEAF7" w14:textId="25998822" w:rsidR="00EE65DC" w:rsidRDefault="00EE65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>kW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2160" w:type="dxa"/>
          </w:tcPr>
          <w:p w14:paraId="63D96AC9" w14:textId="6C09E2C1" w:rsidR="00EE65DC" w:rsidRDefault="00EE65DC">
            <w:pPr>
              <w:rPr>
                <w:lang w:eastAsia="ja-JP"/>
              </w:rPr>
            </w:pPr>
            <w:proofErr w:type="spellStart"/>
            <w:r>
              <w:t>予定期待容量</w:t>
            </w:r>
            <w:proofErr w:type="spellEnd"/>
            <w:r>
              <w:rPr>
                <w:rFonts w:hint="eastAsia"/>
                <w:lang w:eastAsia="ja-JP"/>
              </w:rPr>
              <w:t xml:space="preserve">　※</w:t>
            </w:r>
            <w:r>
              <w:rPr>
                <w:rFonts w:hint="eastAsia"/>
                <w:lang w:eastAsia="ja-JP"/>
              </w:rPr>
              <w:t>2</w:t>
            </w:r>
          </w:p>
          <w:p w14:paraId="6B9A3BF8" w14:textId="5BFA79A3" w:rsidR="00EE65DC" w:rsidRDefault="00EE65DC">
            <w:r>
              <w:t>（</w:t>
            </w:r>
            <w:r>
              <w:rPr>
                <w:rFonts w:hint="eastAsia"/>
                <w:lang w:eastAsia="ja-JP"/>
              </w:rPr>
              <w:t>kW</w:t>
            </w:r>
            <w:r>
              <w:t>）</w:t>
            </w:r>
          </w:p>
        </w:tc>
      </w:tr>
      <w:tr w:rsidR="00EE65DC" w14:paraId="5881370D" w14:textId="77777777" w:rsidTr="00EE65DC">
        <w:trPr>
          <w:jc w:val="center"/>
        </w:trPr>
        <w:tc>
          <w:tcPr>
            <w:tcW w:w="2160" w:type="dxa"/>
            <w:vAlign w:val="center"/>
          </w:tcPr>
          <w:p w14:paraId="49ED701E" w14:textId="77777777" w:rsidR="00EE65DC" w:rsidRDefault="00EE65DC" w:rsidP="003B02CB">
            <w:proofErr w:type="spellStart"/>
            <w:r>
              <w:t>太陽光</w:t>
            </w:r>
            <w:proofErr w:type="spellEnd"/>
          </w:p>
        </w:tc>
        <w:tc>
          <w:tcPr>
            <w:tcW w:w="2160" w:type="dxa"/>
            <w:vAlign w:val="center"/>
          </w:tcPr>
          <w:p w14:paraId="34F31D58" w14:textId="77777777" w:rsidR="00EE65DC" w:rsidRDefault="00EE65DC" w:rsidP="003B02CB">
            <w:pPr>
              <w:rPr>
                <w:lang w:eastAsia="ja-JP"/>
              </w:rPr>
            </w:pPr>
          </w:p>
        </w:tc>
        <w:tc>
          <w:tcPr>
            <w:tcW w:w="2160" w:type="dxa"/>
            <w:vAlign w:val="center"/>
          </w:tcPr>
          <w:p w14:paraId="6308151E" w14:textId="77777777" w:rsidR="00EE65DC" w:rsidRDefault="00EE65DC" w:rsidP="003B02CB"/>
        </w:tc>
        <w:tc>
          <w:tcPr>
            <w:tcW w:w="2160" w:type="dxa"/>
            <w:vAlign w:val="center"/>
          </w:tcPr>
          <w:p w14:paraId="01C0B234" w14:textId="6BDEF273" w:rsidR="00EE65DC" w:rsidRDefault="00EE65DC" w:rsidP="003B02CB"/>
        </w:tc>
      </w:tr>
      <w:tr w:rsidR="00EE65DC" w14:paraId="5746C3F0" w14:textId="77777777" w:rsidTr="00EE65DC">
        <w:trPr>
          <w:jc w:val="center"/>
        </w:trPr>
        <w:tc>
          <w:tcPr>
            <w:tcW w:w="2160" w:type="dxa"/>
            <w:vAlign w:val="center"/>
          </w:tcPr>
          <w:p w14:paraId="7029D679" w14:textId="77777777" w:rsidR="00EE65DC" w:rsidRDefault="00EE65DC" w:rsidP="003B02CB">
            <w:proofErr w:type="spellStart"/>
            <w:r>
              <w:t>風力</w:t>
            </w:r>
            <w:proofErr w:type="spellEnd"/>
          </w:p>
        </w:tc>
        <w:tc>
          <w:tcPr>
            <w:tcW w:w="2160" w:type="dxa"/>
            <w:vAlign w:val="center"/>
          </w:tcPr>
          <w:p w14:paraId="1015CE41" w14:textId="77777777" w:rsidR="00EE65DC" w:rsidRDefault="00EE65DC" w:rsidP="003B02CB">
            <w:pPr>
              <w:rPr>
                <w:lang w:eastAsia="ja-JP"/>
              </w:rPr>
            </w:pPr>
          </w:p>
        </w:tc>
        <w:tc>
          <w:tcPr>
            <w:tcW w:w="2160" w:type="dxa"/>
            <w:vAlign w:val="center"/>
          </w:tcPr>
          <w:p w14:paraId="6CAC5C4A" w14:textId="77777777" w:rsidR="00EE65DC" w:rsidRDefault="00EE65DC" w:rsidP="003B02CB">
            <w:pPr>
              <w:rPr>
                <w:lang w:eastAsia="ja-JP"/>
              </w:rPr>
            </w:pPr>
          </w:p>
        </w:tc>
        <w:tc>
          <w:tcPr>
            <w:tcW w:w="2160" w:type="dxa"/>
            <w:vAlign w:val="center"/>
          </w:tcPr>
          <w:p w14:paraId="3559F633" w14:textId="481F1D1A" w:rsidR="00EE65DC" w:rsidRDefault="00EE65DC" w:rsidP="003B02CB"/>
        </w:tc>
      </w:tr>
      <w:tr w:rsidR="00EE65DC" w14:paraId="277B8C46" w14:textId="77777777" w:rsidTr="00EE65DC">
        <w:trPr>
          <w:jc w:val="center"/>
        </w:trPr>
        <w:tc>
          <w:tcPr>
            <w:tcW w:w="2160" w:type="dxa"/>
            <w:vAlign w:val="center"/>
          </w:tcPr>
          <w:p w14:paraId="50D7BDFB" w14:textId="03935207" w:rsidR="00EE65DC" w:rsidRDefault="00EE65DC" w:rsidP="003B02CB">
            <w:proofErr w:type="spellStart"/>
            <w:r>
              <w:t>水力</w:t>
            </w:r>
            <w:proofErr w:type="spellEnd"/>
          </w:p>
        </w:tc>
        <w:tc>
          <w:tcPr>
            <w:tcW w:w="2160" w:type="dxa"/>
            <w:vAlign w:val="center"/>
          </w:tcPr>
          <w:p w14:paraId="7FA02052" w14:textId="77777777" w:rsidR="00EE65DC" w:rsidRDefault="00EE65DC" w:rsidP="003B02CB"/>
        </w:tc>
        <w:tc>
          <w:tcPr>
            <w:tcW w:w="2160" w:type="dxa"/>
            <w:vAlign w:val="center"/>
          </w:tcPr>
          <w:p w14:paraId="395EA413" w14:textId="77777777" w:rsidR="00EE65DC" w:rsidRDefault="00EE65DC" w:rsidP="003B02CB"/>
        </w:tc>
        <w:tc>
          <w:tcPr>
            <w:tcW w:w="2160" w:type="dxa"/>
            <w:vAlign w:val="center"/>
          </w:tcPr>
          <w:p w14:paraId="7DC5C74B" w14:textId="2B5D67AA" w:rsidR="00EE65DC" w:rsidRDefault="00EE65DC" w:rsidP="003B02CB"/>
        </w:tc>
      </w:tr>
      <w:tr w:rsidR="00EE65DC" w14:paraId="708C07A9" w14:textId="77777777" w:rsidTr="00EE65DC">
        <w:trPr>
          <w:jc w:val="center"/>
        </w:trPr>
        <w:tc>
          <w:tcPr>
            <w:tcW w:w="2160" w:type="dxa"/>
            <w:vAlign w:val="center"/>
          </w:tcPr>
          <w:p w14:paraId="1C77AC6C" w14:textId="55161A5A" w:rsidR="00EE65DC" w:rsidRDefault="00EE65DC" w:rsidP="003B02CB"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2160" w:type="dxa"/>
            <w:vAlign w:val="center"/>
          </w:tcPr>
          <w:p w14:paraId="361E774A" w14:textId="77777777" w:rsidR="00EE65DC" w:rsidRDefault="00EE65DC" w:rsidP="003B02CB"/>
        </w:tc>
        <w:tc>
          <w:tcPr>
            <w:tcW w:w="2160" w:type="dxa"/>
            <w:vAlign w:val="center"/>
          </w:tcPr>
          <w:p w14:paraId="49D3135F" w14:textId="77777777" w:rsidR="00EE65DC" w:rsidRDefault="00EE65DC" w:rsidP="003B02CB"/>
        </w:tc>
        <w:tc>
          <w:tcPr>
            <w:tcW w:w="2160" w:type="dxa"/>
            <w:vAlign w:val="center"/>
          </w:tcPr>
          <w:p w14:paraId="419AF3E9" w14:textId="77777777" w:rsidR="00EE65DC" w:rsidRDefault="00EE65DC" w:rsidP="003B02CB"/>
        </w:tc>
      </w:tr>
    </w:tbl>
    <w:p w14:paraId="647AD833" w14:textId="18118879" w:rsidR="00497474" w:rsidRDefault="00497474" w:rsidP="00EE65DC">
      <w:pPr>
        <w:spacing w:after="0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</w:t>
      </w:r>
      <w:r w:rsidRPr="0005184C">
        <w:rPr>
          <w:rFonts w:hint="eastAsia"/>
          <w:sz w:val="16"/>
          <w:szCs w:val="16"/>
          <w:lang w:eastAsia="ja-JP"/>
        </w:rPr>
        <w:t>1</w:t>
      </w:r>
      <w:r>
        <w:rPr>
          <w:rFonts w:hint="eastAsia"/>
          <w:sz w:val="16"/>
          <w:szCs w:val="16"/>
          <w:lang w:eastAsia="ja-JP"/>
        </w:rPr>
        <w:t>【発電所数】</w:t>
      </w:r>
      <w:r w:rsidR="00EE65DC">
        <w:rPr>
          <w:rFonts w:hint="eastAsia"/>
          <w:sz w:val="16"/>
          <w:szCs w:val="16"/>
          <w:lang w:eastAsia="ja-JP"/>
        </w:rPr>
        <w:t>に</w:t>
      </w:r>
      <w:r>
        <w:rPr>
          <w:rFonts w:hint="eastAsia"/>
          <w:sz w:val="16"/>
          <w:szCs w:val="16"/>
          <w:lang w:eastAsia="ja-JP"/>
        </w:rPr>
        <w:t>本件の藤木発電所</w:t>
      </w:r>
      <w:r w:rsidR="00EE65DC">
        <w:rPr>
          <w:rFonts w:hint="eastAsia"/>
          <w:sz w:val="16"/>
          <w:szCs w:val="16"/>
          <w:lang w:eastAsia="ja-JP"/>
        </w:rPr>
        <w:t>（水力）</w:t>
      </w:r>
      <w:r>
        <w:rPr>
          <w:rFonts w:hint="eastAsia"/>
          <w:sz w:val="16"/>
          <w:szCs w:val="16"/>
          <w:lang w:eastAsia="ja-JP"/>
        </w:rPr>
        <w:t>は含めない。</w:t>
      </w:r>
    </w:p>
    <w:p w14:paraId="50CAB535" w14:textId="39200CBB" w:rsidR="00497474" w:rsidRDefault="00497474" w:rsidP="00EE65DC">
      <w:pPr>
        <w:spacing w:after="0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※</w:t>
      </w:r>
      <w:r>
        <w:rPr>
          <w:rFonts w:hint="eastAsia"/>
          <w:sz w:val="16"/>
          <w:szCs w:val="16"/>
          <w:lang w:eastAsia="ja-JP"/>
        </w:rPr>
        <w:t>2</w:t>
      </w:r>
      <w:r>
        <w:rPr>
          <w:rFonts w:hint="eastAsia"/>
          <w:sz w:val="16"/>
          <w:szCs w:val="16"/>
          <w:lang w:eastAsia="ja-JP"/>
        </w:rPr>
        <w:t>【予定期待容量（</w:t>
      </w:r>
      <w:r>
        <w:rPr>
          <w:rFonts w:hint="eastAsia"/>
          <w:sz w:val="16"/>
          <w:szCs w:val="16"/>
          <w:lang w:eastAsia="ja-JP"/>
        </w:rPr>
        <w:t>kW</w:t>
      </w:r>
      <w:r>
        <w:rPr>
          <w:rFonts w:hint="eastAsia"/>
          <w:sz w:val="16"/>
          <w:szCs w:val="16"/>
          <w:lang w:eastAsia="ja-JP"/>
        </w:rPr>
        <w:t>）】　＝　【</w:t>
      </w:r>
      <w:r w:rsidR="00EE65DC">
        <w:rPr>
          <w:rFonts w:hint="eastAsia"/>
          <w:sz w:val="16"/>
          <w:szCs w:val="16"/>
          <w:lang w:eastAsia="ja-JP"/>
        </w:rPr>
        <w:t>各</w:t>
      </w:r>
      <w:r>
        <w:rPr>
          <w:rFonts w:hint="eastAsia"/>
          <w:sz w:val="16"/>
          <w:szCs w:val="16"/>
          <w:lang w:eastAsia="ja-JP"/>
        </w:rPr>
        <w:t>発電所の合計設備容量（</w:t>
      </w:r>
      <w:r w:rsidR="00EE65DC">
        <w:rPr>
          <w:rFonts w:hint="eastAsia"/>
          <w:sz w:val="16"/>
          <w:szCs w:val="16"/>
          <w:lang w:eastAsia="ja-JP"/>
        </w:rPr>
        <w:t>予定</w:t>
      </w:r>
      <w:r>
        <w:rPr>
          <w:rFonts w:hint="eastAsia"/>
          <w:sz w:val="16"/>
          <w:szCs w:val="16"/>
          <w:lang w:eastAsia="ja-JP"/>
        </w:rPr>
        <w:t>）】×【電源種別ごとの調整係数】</w:t>
      </w:r>
    </w:p>
    <w:p w14:paraId="0B9694A3" w14:textId="12BBE09B" w:rsidR="00497474" w:rsidRDefault="00497474" w:rsidP="00EE65DC">
      <w:pPr>
        <w:spacing w:after="0"/>
        <w:ind w:firstLineChars="200" w:firstLine="320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調整係数については、</w:t>
      </w:r>
      <w:r>
        <w:rPr>
          <w:rFonts w:hint="eastAsia"/>
          <w:sz w:val="16"/>
          <w:szCs w:val="16"/>
          <w:lang w:eastAsia="ja-JP"/>
        </w:rPr>
        <w:t>2029</w:t>
      </w:r>
      <w:r>
        <w:rPr>
          <w:rFonts w:hint="eastAsia"/>
          <w:sz w:val="16"/>
          <w:szCs w:val="16"/>
          <w:lang w:eastAsia="ja-JP"/>
        </w:rPr>
        <w:t>年度（令和</w:t>
      </w:r>
      <w:r>
        <w:rPr>
          <w:rFonts w:hint="eastAsia"/>
          <w:sz w:val="16"/>
          <w:szCs w:val="16"/>
          <w:lang w:eastAsia="ja-JP"/>
        </w:rPr>
        <w:t>11</w:t>
      </w:r>
      <w:r>
        <w:rPr>
          <w:rFonts w:hint="eastAsia"/>
          <w:sz w:val="16"/>
          <w:szCs w:val="16"/>
          <w:lang w:eastAsia="ja-JP"/>
        </w:rPr>
        <w:t>年度）東京エリアの値で算出する。</w:t>
      </w:r>
      <w:r w:rsidR="0045173E">
        <w:rPr>
          <w:rFonts w:hint="eastAsia"/>
          <w:sz w:val="16"/>
          <w:szCs w:val="16"/>
          <w:lang w:eastAsia="ja-JP"/>
        </w:rPr>
        <w:t>（小数点第一を四捨五入）</w:t>
      </w:r>
    </w:p>
    <w:p w14:paraId="2AD0F7A6" w14:textId="6EDBF70D" w:rsidR="00497474" w:rsidRPr="00BF43E7" w:rsidRDefault="00497474" w:rsidP="00497474">
      <w:pPr>
        <w:spacing w:after="0"/>
        <w:rPr>
          <w:sz w:val="16"/>
          <w:szCs w:val="16"/>
          <w:lang w:eastAsia="ja-JP"/>
        </w:rPr>
      </w:pPr>
      <w:r>
        <w:rPr>
          <w:rFonts w:hint="eastAsia"/>
          <w:lang w:eastAsia="ja-JP"/>
        </w:rPr>
        <w:t xml:space="preserve">　</w:t>
      </w:r>
      <w:r w:rsidR="00EE65DC">
        <w:rPr>
          <w:rFonts w:hint="eastAsia"/>
          <w:lang w:eastAsia="ja-JP"/>
        </w:rPr>
        <w:t xml:space="preserve">  </w:t>
      </w:r>
      <w:r w:rsidRPr="00BF43E7">
        <w:rPr>
          <w:rFonts w:hint="eastAsia"/>
          <w:sz w:val="16"/>
          <w:szCs w:val="16"/>
          <w:lang w:eastAsia="ja-JP"/>
        </w:rPr>
        <w:t>太陽光</w:t>
      </w:r>
      <w:r>
        <w:rPr>
          <w:rFonts w:hint="eastAsia"/>
          <w:sz w:val="16"/>
          <w:szCs w:val="16"/>
          <w:lang w:eastAsia="ja-JP"/>
        </w:rPr>
        <w:t>：</w:t>
      </w:r>
      <w:r>
        <w:rPr>
          <w:rFonts w:hint="eastAsia"/>
          <w:sz w:val="16"/>
          <w:szCs w:val="16"/>
          <w:lang w:eastAsia="ja-JP"/>
        </w:rPr>
        <w:t>9.4%</w:t>
      </w:r>
      <w:r>
        <w:rPr>
          <w:rFonts w:hint="eastAsia"/>
          <w:sz w:val="16"/>
          <w:szCs w:val="16"/>
          <w:lang w:eastAsia="ja-JP"/>
        </w:rPr>
        <w:t xml:space="preserve">　風力：</w:t>
      </w:r>
      <w:r>
        <w:rPr>
          <w:rFonts w:hint="eastAsia"/>
          <w:sz w:val="16"/>
          <w:szCs w:val="16"/>
          <w:lang w:eastAsia="ja-JP"/>
        </w:rPr>
        <w:t>23.9%</w:t>
      </w:r>
      <w:r>
        <w:rPr>
          <w:rFonts w:hint="eastAsia"/>
          <w:sz w:val="16"/>
          <w:szCs w:val="16"/>
          <w:lang w:eastAsia="ja-JP"/>
        </w:rPr>
        <w:t xml:space="preserve">　水力：</w:t>
      </w:r>
      <w:r>
        <w:rPr>
          <w:rFonts w:hint="eastAsia"/>
          <w:sz w:val="16"/>
          <w:szCs w:val="16"/>
          <w:lang w:eastAsia="ja-JP"/>
        </w:rPr>
        <w:t>50.2%</w:t>
      </w:r>
    </w:p>
    <w:p w14:paraId="28622AC3" w14:textId="77777777" w:rsidR="0005184C" w:rsidRPr="00497474" w:rsidRDefault="0005184C" w:rsidP="0005184C">
      <w:pPr>
        <w:spacing w:after="0"/>
        <w:rPr>
          <w:lang w:eastAsia="ja-JP"/>
        </w:rPr>
      </w:pPr>
    </w:p>
    <w:p w14:paraId="32510CD7" w14:textId="4F978784" w:rsidR="0005184C" w:rsidRDefault="0005184C" w:rsidP="00925417">
      <w:pPr>
        <w:spacing w:after="0"/>
        <w:ind w:firstLineChars="400" w:firstLine="880"/>
        <w:rPr>
          <w:lang w:eastAsia="ja-JP"/>
        </w:rPr>
      </w:pPr>
    </w:p>
    <w:p w14:paraId="62A9C3C3" w14:textId="77777777" w:rsidR="00497474" w:rsidRDefault="00497474" w:rsidP="00925417">
      <w:pPr>
        <w:spacing w:after="0"/>
        <w:ind w:firstLineChars="400" w:firstLine="880"/>
        <w:rPr>
          <w:lang w:eastAsia="ja-JP"/>
        </w:rPr>
      </w:pPr>
    </w:p>
    <w:p w14:paraId="04B53A5A" w14:textId="77777777" w:rsidR="00497474" w:rsidRPr="0005184C" w:rsidRDefault="00497474" w:rsidP="00925417">
      <w:pPr>
        <w:spacing w:after="0"/>
        <w:ind w:firstLineChars="400" w:firstLine="880"/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53"/>
      </w:tblGrid>
      <w:tr w:rsidR="0005184C" w14:paraId="704CEA06" w14:textId="77777777" w:rsidTr="00925417">
        <w:trPr>
          <w:jc w:val="center"/>
        </w:trPr>
        <w:tc>
          <w:tcPr>
            <w:tcW w:w="2376" w:type="dxa"/>
          </w:tcPr>
          <w:p w14:paraId="2D3A0FF7" w14:textId="77777777" w:rsidR="0005184C" w:rsidRDefault="0005184C" w:rsidP="0005184C">
            <w:proofErr w:type="spellStart"/>
            <w:r>
              <w:t>事業者名</w:t>
            </w:r>
            <w:proofErr w:type="spellEnd"/>
          </w:p>
        </w:tc>
        <w:tc>
          <w:tcPr>
            <w:tcW w:w="4253" w:type="dxa"/>
          </w:tcPr>
          <w:p w14:paraId="278339CB" w14:textId="679D3EE2" w:rsidR="0005184C" w:rsidRDefault="0005184C" w:rsidP="0005184C"/>
        </w:tc>
      </w:tr>
      <w:tr w:rsidR="0005184C" w14:paraId="6436F396" w14:textId="77777777" w:rsidTr="00925417">
        <w:trPr>
          <w:jc w:val="center"/>
        </w:trPr>
        <w:tc>
          <w:tcPr>
            <w:tcW w:w="2376" w:type="dxa"/>
          </w:tcPr>
          <w:p w14:paraId="51BADABF" w14:textId="77777777" w:rsidR="0005184C" w:rsidRDefault="0005184C" w:rsidP="0005184C">
            <w:proofErr w:type="spellStart"/>
            <w:r>
              <w:t>担当部署</w:t>
            </w:r>
            <w:proofErr w:type="spellEnd"/>
          </w:p>
        </w:tc>
        <w:tc>
          <w:tcPr>
            <w:tcW w:w="4253" w:type="dxa"/>
          </w:tcPr>
          <w:p w14:paraId="0866A0E4" w14:textId="07B54E1E" w:rsidR="0005184C" w:rsidRDefault="0005184C" w:rsidP="0005184C"/>
        </w:tc>
      </w:tr>
      <w:tr w:rsidR="0005184C" w14:paraId="2C965621" w14:textId="77777777" w:rsidTr="00DE6B93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B2BBA81" w14:textId="77777777" w:rsidR="0005184C" w:rsidRDefault="0005184C" w:rsidP="0005184C">
            <w:proofErr w:type="spellStart"/>
            <w:r>
              <w:t>担当者名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79EA7C0" w14:textId="5CB4F08F" w:rsidR="0005184C" w:rsidRDefault="0005184C" w:rsidP="0005184C">
            <w:pPr>
              <w:rPr>
                <w:lang w:eastAsia="ja-JP"/>
              </w:rPr>
            </w:pPr>
          </w:p>
        </w:tc>
      </w:tr>
      <w:tr w:rsidR="0005184C" w:rsidRPr="0005184C" w14:paraId="29BFE7C7" w14:textId="77777777" w:rsidTr="00DE6B93">
        <w:trPr>
          <w:jc w:val="center"/>
        </w:trPr>
        <w:tc>
          <w:tcPr>
            <w:tcW w:w="2376" w:type="dxa"/>
            <w:tcBorders>
              <w:bottom w:val="nil"/>
            </w:tcBorders>
          </w:tcPr>
          <w:p w14:paraId="1E73009D" w14:textId="38908B34" w:rsidR="0005184C" w:rsidRPr="00DE6B93" w:rsidRDefault="0005184C" w:rsidP="0005184C">
            <w:proofErr w:type="spellStart"/>
            <w:r w:rsidRPr="00DE6B93">
              <w:t>連絡先（</w:t>
            </w:r>
            <w:r w:rsidRPr="00DE6B93">
              <w:t>TEL</w:t>
            </w:r>
            <w:proofErr w:type="spellEnd"/>
            <w:r w:rsidRPr="00DE6B93">
              <w:t xml:space="preserve"> </w:t>
            </w:r>
            <w:r w:rsidRPr="00DE6B93">
              <w:t>）</w:t>
            </w:r>
          </w:p>
        </w:tc>
        <w:tc>
          <w:tcPr>
            <w:tcW w:w="4253" w:type="dxa"/>
            <w:tcBorders>
              <w:bottom w:val="nil"/>
            </w:tcBorders>
          </w:tcPr>
          <w:p w14:paraId="3CEB4B98" w14:textId="1059D660" w:rsidR="0005184C" w:rsidRPr="00DE6B93" w:rsidRDefault="0005184C" w:rsidP="0005184C"/>
        </w:tc>
      </w:tr>
      <w:tr w:rsidR="00DE6B93" w:rsidRPr="0005184C" w14:paraId="108D11CB" w14:textId="77777777" w:rsidTr="00DE6B93">
        <w:trPr>
          <w:jc w:val="center"/>
        </w:trPr>
        <w:tc>
          <w:tcPr>
            <w:tcW w:w="2376" w:type="dxa"/>
            <w:tcBorders>
              <w:top w:val="nil"/>
            </w:tcBorders>
          </w:tcPr>
          <w:p w14:paraId="61492A58" w14:textId="09A4994F" w:rsidR="00DE6B93" w:rsidRPr="00DE6B93" w:rsidRDefault="00DE6B93" w:rsidP="0005184C">
            <w:r>
              <w:rPr>
                <w:rFonts w:hint="eastAsia"/>
                <w:lang w:eastAsia="ja-JP"/>
              </w:rPr>
              <w:t xml:space="preserve">　　　（</w:t>
            </w:r>
            <w:r>
              <w:rPr>
                <w:rFonts w:hint="eastAsia"/>
                <w:lang w:eastAsia="ja-JP"/>
              </w:rPr>
              <w:t>E-mail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4253" w:type="dxa"/>
            <w:tcBorders>
              <w:top w:val="nil"/>
            </w:tcBorders>
          </w:tcPr>
          <w:p w14:paraId="4EEA60B6" w14:textId="4C0BEB63" w:rsidR="00DE6B93" w:rsidRPr="00DE6B93" w:rsidRDefault="00DE6B93" w:rsidP="0005184C">
            <w:pPr>
              <w:rPr>
                <w:lang w:eastAsia="ja-JP"/>
              </w:rPr>
            </w:pPr>
          </w:p>
        </w:tc>
      </w:tr>
    </w:tbl>
    <w:p w14:paraId="269F463B" w14:textId="77F3E0F5" w:rsidR="003B02CB" w:rsidRPr="00925417" w:rsidRDefault="00925417" w:rsidP="003B02CB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4CF7DDBE" w14:textId="77777777" w:rsidR="003B02CB" w:rsidRDefault="003B02CB" w:rsidP="003B02CB">
      <w:pPr>
        <w:rPr>
          <w:lang w:eastAsia="ja-JP"/>
        </w:rPr>
      </w:pPr>
    </w:p>
    <w:sectPr w:rsidR="003B02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6824" w14:textId="77777777" w:rsidR="00DE6B93" w:rsidRDefault="00DE6B93" w:rsidP="00DE6B93">
      <w:pPr>
        <w:spacing w:after="0" w:line="240" w:lineRule="auto"/>
      </w:pPr>
      <w:r>
        <w:separator/>
      </w:r>
    </w:p>
  </w:endnote>
  <w:endnote w:type="continuationSeparator" w:id="0">
    <w:p w14:paraId="55B82376" w14:textId="77777777" w:rsidR="00DE6B93" w:rsidRDefault="00DE6B93" w:rsidP="00DE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1455" w14:textId="77777777" w:rsidR="00DE6B93" w:rsidRDefault="00DE6B93" w:rsidP="00DE6B93">
      <w:pPr>
        <w:spacing w:after="0" w:line="240" w:lineRule="auto"/>
      </w:pPr>
      <w:r>
        <w:separator/>
      </w:r>
    </w:p>
  </w:footnote>
  <w:footnote w:type="continuationSeparator" w:id="0">
    <w:p w14:paraId="25E9ADC4" w14:textId="77777777" w:rsidR="00DE6B93" w:rsidRDefault="00DE6B93" w:rsidP="00DE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298885">
    <w:abstractNumId w:val="8"/>
  </w:num>
  <w:num w:numId="2" w16cid:durableId="1525361271">
    <w:abstractNumId w:val="6"/>
  </w:num>
  <w:num w:numId="3" w16cid:durableId="334184785">
    <w:abstractNumId w:val="5"/>
  </w:num>
  <w:num w:numId="4" w16cid:durableId="158935118">
    <w:abstractNumId w:val="4"/>
  </w:num>
  <w:num w:numId="5" w16cid:durableId="1208297213">
    <w:abstractNumId w:val="7"/>
  </w:num>
  <w:num w:numId="6" w16cid:durableId="288971318">
    <w:abstractNumId w:val="3"/>
  </w:num>
  <w:num w:numId="7" w16cid:durableId="1369067500">
    <w:abstractNumId w:val="2"/>
  </w:num>
  <w:num w:numId="8" w16cid:durableId="602226631">
    <w:abstractNumId w:val="1"/>
  </w:num>
  <w:num w:numId="9" w16cid:durableId="12886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84C"/>
    <w:rsid w:val="0006063C"/>
    <w:rsid w:val="00111F90"/>
    <w:rsid w:val="0015074B"/>
    <w:rsid w:val="001634A0"/>
    <w:rsid w:val="0029639D"/>
    <w:rsid w:val="00326F90"/>
    <w:rsid w:val="003B02CB"/>
    <w:rsid w:val="0041184A"/>
    <w:rsid w:val="004445AE"/>
    <w:rsid w:val="0045173E"/>
    <w:rsid w:val="00497474"/>
    <w:rsid w:val="00600304"/>
    <w:rsid w:val="006033A1"/>
    <w:rsid w:val="0068072D"/>
    <w:rsid w:val="00925417"/>
    <w:rsid w:val="00A154A2"/>
    <w:rsid w:val="00A25709"/>
    <w:rsid w:val="00AA1D8D"/>
    <w:rsid w:val="00AE19EA"/>
    <w:rsid w:val="00B47730"/>
    <w:rsid w:val="00CB0664"/>
    <w:rsid w:val="00DE6B93"/>
    <w:rsid w:val="00E6481B"/>
    <w:rsid w:val="00E81DC4"/>
    <w:rsid w:val="00EE65DC"/>
    <w:rsid w:val="00FB04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9EEDFD"/>
  <w14:defaultImageDpi w14:val="300"/>
  <w15:docId w15:val="{BEFBB095-8999-4BBD-9BEE-0F217EE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167</Words>
  <Characters>175</Characters>
  <Application>Microsoft Office Word</Application>
  <DocSecurity>0</DocSecurity>
  <Lines>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山梨県</cp:lastModifiedBy>
  <cp:revision>12</cp:revision>
  <cp:lastPrinted>2026-02-17T03:37:00Z</cp:lastPrinted>
  <dcterms:created xsi:type="dcterms:W3CDTF">2013-12-23T23:15:00Z</dcterms:created>
  <dcterms:modified xsi:type="dcterms:W3CDTF">2026-02-17T04:20:00Z</dcterms:modified>
  <cp:category/>
</cp:coreProperties>
</file>